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书名：双沟醉猿  醉猿故乡的故事</w:t>
      </w:r>
    </w:p>
    <w:p>
      <w:r>
        <w:t>作者：尤玉柱等编著</w:t>
      </w:r>
    </w:p>
    <w:p>
      <w:r>
        <w:t>出版社：北京:文物出版社,2002.03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双沟醉猿  醉猿故乡的故事 评论地址：https://www.jiaokey.com/book/detail/12123993.html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