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越冬植物发育的特点</w:t>
      </w:r>
    </w:p>
    <w:p>
      <w:r>
        <w:rPr>
          <w:rFonts w:ascii="宋体" w:hAnsi="宋体" w:eastAsia="宋体"/>
          <w:sz w:val="24"/>
        </w:rPr>
        <w:t>A.K.费多罗夫著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越冬植物发育的特点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A.K.费多罗夫著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本书出售、求购地址：https://www.jiaokey.com/book/detail/12123894.html</w:t>
      </w:r>
    </w:p>
    <w:p>
      <w:r>
        <w:t>更多相关图书推荐：https://www.jiaokey.com</w:t>
      </w:r>
    </w:p>
    <w:p>
      <w:r>
        <w:t>A.K.费多罗夫著 其他作品：https://www.jiaokey.com/tag/A.K.费多罗夫著.html</w:t>
      </w:r>
    </w:p>
    <w:p>
      <w:r>
        <w:t>科学出版社 出版图书：https://www.jiaokey.com/tag/科学出版社.html</w:t>
      </w:r>
    </w:p>
    <w:p>
      <w:r>
        <w:t>关键词搜索：https://www.jiaokey.com/tag/越冬植物发育的特点.html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