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书名：论批评与自我批评  批评与自我批评是苏联社会发展的辩证规律</w:t>
      </w:r>
    </w:p>
    <w:p>
      <w:r>
        <w:t>作者：（苏）列昂诺夫（М.Леонов）撰；景选译</w:t>
      </w:r>
    </w:p>
    <w:p>
      <w:r>
        <w:t>出版社：时代出版社</w:t>
      </w:r>
    </w:p>
    <w:p>
      <w:r>
        <w:t>出版日期：1950</w:t>
      </w:r>
    </w:p>
    <w:p>
      <w:r>
        <w:t>总页数：68</w:t>
      </w:r>
    </w:p>
    <w:p>
      <w:r>
        <w:t>更多请访问教客网: www.jiaokey.com</w:t>
      </w:r>
    </w:p>
    <w:p>
      <w:r>
        <w:t>论批评与自我批评  批评与自我批评是苏联社会发展的辩证规律 评论地址：https://www.jiaokey.com/book/detail/12123874.html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