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</w:t>
      </w:r>
    </w:p>
    <w:p>
      <w:r>
        <w:rPr>
          <w:rFonts w:ascii="宋体" w:hAnsi="宋体" w:eastAsia="宋体"/>
          <w:sz w:val="24"/>
        </w:rPr>
        <w:t>（希）亚里士多德（B.C.Aristotle）撰；天蓝译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（希）亚里士多德（B.C.Aristotle）撰；天蓝译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诗歌-文学理论 文学理论-诗歌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本书出售、求购地址：https://www.jiaokey.com/book/detail/12123870.html</w:t>
      </w:r>
    </w:p>
    <w:p>
      <w:r>
        <w:t>更多相关图书推荐：https://www.jiaokey.com</w:t>
      </w:r>
    </w:p>
    <w:p>
      <w:r>
        <w:t>（希）亚里士多德（B.C.Aristotle）撰；天蓝译 其他作品：https://www.jiaokey.com/tag/（希）亚里士多德（B.C.Aristotle）撰；天蓝译.html</w:t>
      </w:r>
    </w:p>
    <w:p>
      <w:r>
        <w:t>新文艺出版社 出版图书：https://www.jiaokey.com/tag/新文艺出版社.html</w:t>
      </w:r>
    </w:p>
    <w:p>
      <w:r>
        <w:t>关键词搜索：https://www.jiaokey.com/tag/诗歌-文学理论 文学理论-诗歌.html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