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草原夜景  诗集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草原夜景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本书出售、求购地址：https://www.jiaokey.com/book/detail/12123763.html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