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书名：苏联工人生产战斗和生活情况</w:t>
      </w:r>
    </w:p>
    <w:p>
      <w:r>
        <w:t>作者：徐庄著</w:t>
      </w:r>
    </w:p>
    <w:p>
      <w:r>
        <w:t>出版社：永祥印书馆</w:t>
      </w:r>
    </w:p>
    <w:p>
      <w:r>
        <w:t>出版日期：1950.01</w:t>
      </w:r>
    </w:p>
    <w:p>
      <w:r>
        <w:t>总页数：108</w:t>
      </w:r>
    </w:p>
    <w:p>
      <w:r>
        <w:t>更多请访问教客网: www.jiaokey.com</w:t>
      </w:r>
    </w:p>
    <w:p>
      <w:r>
        <w:t>苏联工人生产战斗和生活情况 评论地址：https://www.jiaokey.com/book/detail/12123744.html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