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伊萨柯夫斯基诗选</w:t>
      </w:r>
    </w:p>
    <w:p>
      <w:r>
        <w:rPr>
          <w:rFonts w:ascii="宋体" w:hAnsi="宋体" w:eastAsia="宋体"/>
          <w:sz w:val="24"/>
        </w:rPr>
        <w:t>（苏）伊萨柯夫斯基（М.Исаковский）撰；黄药眠译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伊萨柯夫斯基诗选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（苏）伊萨柯夫斯基（М.Исаковский）撰；黄药眠译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本书出售、求购地址：https://www.jiaokey.com/book/detail/12123702.html</w:t>
      </w:r>
    </w:p>
    <w:p>
      <w:r>
        <w:t>更多相关图书推荐：https://www.jiaokey.com</w:t>
      </w:r>
    </w:p>
    <w:p>
      <w:r>
        <w:t>（苏）伊萨柯夫斯基（М.Исаковский）撰；黄药眠译 其他作品：https://www.jiaokey.com/tag/（苏）伊萨柯夫斯基（М.Исаковский）撰；黄药眠译.html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关键词搜索：https://www.jiaokey.com/tag/伊萨柯夫斯基诗选.html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