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蓝色的青ue82d林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蓝色的青ue82d林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本书出售、求购地址：https://www.jiaokey.com/book/detail/12123671.html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关键词搜索：https://www.jiaokey.com/tag/蓝色的青ue82d林.html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