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  上  修订本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本书出售、求购地址：https://www.jiaokey.com/book/detail/12123571.html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关键词搜索：https://www.jiaokey.com/tag/生理学大纲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