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书名：红专道路上的一面旗帜  介绍红安县模范干部阮观胜</w:t>
      </w:r>
    </w:p>
    <w:p>
      <w:r>
        <w:t>作者：辛惠明著</w:t>
      </w:r>
    </w:p>
    <w:p>
      <w:r>
        <w:t>出版社：武汉：湖北人民出版社</w:t>
      </w:r>
    </w:p>
    <w:p>
      <w:r>
        <w:t>出版日期：1959.02</w:t>
      </w:r>
    </w:p>
    <w:p>
      <w:r>
        <w:t>总页数：20</w:t>
      </w:r>
    </w:p>
    <w:p>
      <w:r>
        <w:t>更多请访问教客网: www.jiaokey.com</w:t>
      </w:r>
    </w:p>
    <w:p>
      <w:r>
        <w:t>红专道路上的一面旗帜  介绍红安县模范干部阮观胜 评论地址：https://www.jiaokey.com/book/detail/12123558.html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