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钢花盛开满城红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钢花盛开满城红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本书出售、求购地址：https://www.jiaokey.com/book/detail/12123557.html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关键词搜索：https://www.jiaokey.com/tag/钢花盛开满城红.html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