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斗争钱文贵</w:t>
      </w:r>
    </w:p>
    <w:p>
      <w:r>
        <w:rPr>
          <w:rFonts w:ascii="宋体" w:hAnsi="宋体" w:eastAsia="宋体"/>
          <w:sz w:val="24"/>
        </w:rPr>
        <w:t>丁玲撰；司徒乔绘图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斗争钱文贵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丁玲撰；司徒乔绘图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本书出售、求购地址：https://www.jiaokey.com/book/detail/12123523.html</w:t>
      </w:r>
    </w:p>
    <w:p>
      <w:r>
        <w:t>更多相关图书推荐：https://www.jiaokey.com</w:t>
      </w:r>
    </w:p>
    <w:p>
      <w:r>
        <w:t>丁玲撰；司徒乔绘图 其他作品：https://www.jiaokey.com/tag/丁玲撰；司徒乔绘图.html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关键词搜索：https://www.jiaokey.com/tag/斗争钱文贵.html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