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书名：打开崖石劈开山  兴修水利歌谣</w:t>
      </w:r>
    </w:p>
    <w:p>
      <w:r>
        <w:t>作者：湖北省采风委员会编</w:t>
      </w:r>
    </w:p>
    <w:p>
      <w:r>
        <w:t>出版社：武汉：湖北人民出版社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打开崖石劈开山  兴修水利歌谣 评论地址：https://www.jiaokey.com/book/detail/12123522.html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