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社会契约论一名，政治权利的原理</w:t>
      </w:r>
    </w:p>
    <w:p>
      <w:r>
        <w:rPr>
          <w:rFonts w:ascii="宋体" w:hAnsi="宋体" w:eastAsia="宋体"/>
          <w:sz w:val="24"/>
        </w:rPr>
        <w:t>（法）卢梭（J.J.Rousseau）著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社会契约论一名，政治权利的原理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（法）卢梭（J.J.Rousseau）著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本书出售、求购地址：https://www.jiaokey.com/book/detail/12123483.html</w:t>
      </w:r>
    </w:p>
    <w:p>
      <w:r>
        <w:t>更多相关图书推荐：https://www.jiaokey.com</w:t>
      </w:r>
    </w:p>
    <w:p>
      <w:r>
        <w:t>（法）卢梭（J.J.Rousseau）著 其他作品：https://www.jiaokey.com/tag/（法）卢梭（J.J.Rousseau）著.html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关键词搜索：https://www.jiaokey.com/tag/社会契约论一名，政治权利的原理.html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