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中央首长论毛泽东思想</w:t>
      </w:r>
    </w:p>
    <w:p>
      <w:r>
        <w:rPr>
          <w:rFonts w:ascii="宋体" w:hAnsi="宋体" w:eastAsia="宋体"/>
          <w:sz w:val="24"/>
        </w:rPr>
        <w:t>华中师范学院革委会政宣部编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中央首长论毛泽东思想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华中师范学院革委会政宣部编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本书出售、求购地址：https://www.jiaokey.com/book/detail/12123375.html</w:t>
      </w:r>
    </w:p>
    <w:p>
      <w:r>
        <w:t>更多相关图书推荐：https://www.jiaokey.com</w:t>
      </w:r>
    </w:p>
    <w:p>
      <w:r>
        <w:t>华中师范学院革委会政宣部编 其他作品：https://www.jiaokey.com/tag/华中师范学院革委会政宣部编.html</w:t>
      </w:r>
    </w:p>
    <w:p>
      <w:r>
        <w:t>关键词搜索：https://www.jiaokey.com/tag/中央首长论毛泽东思想.html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