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不让情人来秤你  我比较重要吗？还是她比较重要？</w:t>
      </w:r>
    </w:p>
    <w:p>
      <w:r>
        <w:rPr>
          <w:rFonts w:ascii="宋体" w:hAnsi="宋体" w:eastAsia="宋体"/>
          <w:sz w:val="24"/>
        </w:rPr>
        <w:t>DJ Kevin V.S.新绿文化工作室著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不让情人来秤你  我比较重要吗？还是她比较重要？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DJ Kevin V.S.新绿文化工作室著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本书出售、求购地址：https://www.jiaokey.com/book/detail/12123267.html</w:t>
      </w:r>
    </w:p>
    <w:p>
      <w:r>
        <w:t>更多相关图书推荐：https://www.jiaokey.com</w:t>
      </w:r>
    </w:p>
    <w:p>
      <w:r>
        <w:t>DJ Kevin V.S.新绿文化工作室著 其他作品：https://www.jiaokey.com/tag/DJ Kevin V.S.新绿文化工作室著.html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关键词搜索：https://www.jiaokey.com/tag/不让情人来秤你  我比较重要吗？还是她比较重要？.html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