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施云翔彩墨山水画</w:t>
      </w:r>
    </w:p>
    <w:p>
      <w:r>
        <w:rPr>
          <w:rFonts w:ascii="宋体" w:hAnsi="宋体" w:eastAsia="宋体"/>
          <w:sz w:val="24"/>
        </w:rPr>
        <w:t>施云翔著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施云翔彩墨山水画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彩墨画(学科: 山水画 地点: 中国 年代: 现代) 彩墨画 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本书出售、求购地址：https://www.jiaokey.com/book/detail/12123152.html</w:t>
      </w:r>
    </w:p>
    <w:p>
      <w:r>
        <w:t>更多相关图书推荐：https://www.jiaokey.com</w:t>
      </w:r>
    </w:p>
    <w:p>
      <w:r>
        <w:t>施云翔著 其他作品：https://www.jiaokey.com/tag/施云翔著.html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关键词搜索：https://www.jiaokey.com/tag/彩墨画(学科: 山水画 地点: 中国 年代: 现代) 彩墨画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