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二十世纪中国雕塑学术论文集</w:t>
      </w:r>
    </w:p>
    <w:p>
      <w:r>
        <w:rPr>
          <w:rFonts w:ascii="宋体" w:hAnsi="宋体" w:eastAsia="宋体"/>
          <w:sz w:val="24"/>
        </w:rPr>
        <w:t>范迪安，许江主编；青岛雕塑艺术馆编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二十世纪中国雕塑学术论文集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范迪安，许江主编；青岛雕塑艺术馆编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本书出售、求购地址：https://www.jiaokey.com/book/detail/12123146.html</w:t>
      </w:r>
    </w:p>
    <w:p>
      <w:r>
        <w:t>更多相关图书推荐：https://www.jiaokey.com</w:t>
      </w:r>
    </w:p>
    <w:p>
      <w:r>
        <w:t>范迪安，许江主编；青岛雕塑艺术馆编 其他作品：https://www.jiaokey.com/tag/范迪安，许江主编；青岛雕塑艺术馆编.html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关键词搜索：https://www.jiaokey.com/tag/二十世纪中国雕塑学术论文集.html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