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书名：成功之钥  全面造就自我的七大途径</w:t>
      </w:r>
    </w:p>
    <w:p>
      <w:r>
        <w:t>作者：肖卫主编</w:t>
      </w:r>
    </w:p>
    <w:p>
      <w:r>
        <w:t>出版社：北京:光明日报出版社,2002.12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成功之钥  全面造就自我的七大途径 评论地址：https://www.jiaokey.com/book/detail/12123122.html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