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中国最新合同范本实用指南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中国最新合同范本实用指南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本书出售、求购地址：https://www.jiaokey.com/book/detail/12123113.html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关键词搜索：https://www.jiaokey.com/tag/中国最新合同范本实用指南.html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