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专业摄影照明系列：新产品摄影</w:t>
      </w:r>
    </w:p>
    <w:p>
      <w:r>
        <w:rPr>
          <w:rFonts w:ascii="宋体" w:hAnsi="宋体" w:eastAsia="宋体"/>
          <w:sz w:val="24"/>
        </w:rPr>
        <w:t>亚历克斯·拉格，简·伍德合著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专业摄影照明系列：新产品摄影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亚历克斯·拉格，简·伍德合著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本书出售、求购地址：https://www.jiaokey.com/book/detail/12123056.html</w:t>
      </w:r>
    </w:p>
    <w:p>
      <w:r>
        <w:t>更多相关图书推荐：https://www.jiaokey.com</w:t>
      </w:r>
    </w:p>
    <w:p>
      <w:r>
        <w:t>亚历克斯·拉格，简·伍德合著 其他作品：https://www.jiaokey.com/tag/亚历克斯·拉格，简·伍德合著.html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关键词搜索：https://www.jiaokey.com/tag/专业摄影照明系列：新产品摄影.html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