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书名：破冰游戏</w:t>
      </w:r>
    </w:p>
    <w:p>
      <w:r>
        <w:t>作者：（美）伊迪·韦斯特著；冯涛，俞瑶译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总页数：205</w:t>
      </w:r>
    </w:p>
    <w:p>
      <w:r>
        <w:t>更多请访问教客网: www.jiaokey.com</w:t>
      </w:r>
    </w:p>
    <w:p>
      <w:r>
        <w:t>破冰游戏 评论地址：https://www.jiaokey.com/book/detail/12123037.html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