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新拍案惊奇  中国第1部社会新闻写实漫画集  2</w:t>
      </w:r>
    </w:p>
    <w:p>
      <w:r>
        <w:rPr>
          <w:rFonts w:ascii="宋体" w:hAnsi="宋体" w:eastAsia="宋体"/>
          <w:sz w:val="24"/>
        </w:rPr>
        <w:t>龚旭编著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3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3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新拍案惊奇  中国第1部社会新闻写实漫画集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漫画(地点: 中国 年代: 现代) 漫画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本书出售、求购地址：https://www.jiaokey.com/book/detail/12123036.html</w:t>
      </w:r>
    </w:p>
    <w:p>
      <w:r>
        <w:t>更多相关图书推荐：https://www.jiaokey.com</w:t>
      </w:r>
    </w:p>
    <w:p>
      <w:r>
        <w:t>龚旭编著 其他作品：https://www.jiaokey.com/tag/龚旭编著.html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关键词搜索：https://www.jiaokey.com/tag/漫画(地点: 中国 年代: 现代)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