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佛陀说  觉者的法音  中英文版</w:t>
      </w:r>
    </w:p>
    <w:p>
      <w:r>
        <w:rPr>
          <w:rFonts w:ascii="宋体" w:hAnsi="宋体" w:eastAsia="宋体"/>
          <w:sz w:val="24"/>
        </w:rPr>
        <w:t>蔡志忠著；EE Ho，W. L. Rathje译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佛陀说  觉者的法音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蔡志忠著；EE Ho，W. L. Rathje译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本书出售、求购地址：https://www.jiaokey.com/book/detail/12123030.html</w:t>
      </w:r>
    </w:p>
    <w:p>
      <w:r>
        <w:t>更多相关图书推荐：https://www.jiaokey.com</w:t>
      </w:r>
    </w:p>
    <w:p>
      <w:r>
        <w:t>蔡志忠著；EE Ho，W. L. Rathje译 其他作品：https://www.jiaokey.com/tag/蔡志忠著；EE Ho，W. L. Rathje译.html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关键词搜索：https://www.jiaokey.com/tag/佛陀说  觉者的法音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