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前传  2  克隆人的进攻视觉图典</w:t>
      </w:r>
    </w:p>
    <w:p>
      <w:r>
        <w:t>作者：（美）戴维·维斯特·雷诺兹撰文；周铁东译</w:t>
      </w:r>
    </w:p>
    <w:p>
      <w:r>
        <w:t>出版社：北京：中国青年出版社</w:t>
      </w:r>
    </w:p>
    <w:p>
      <w:r>
        <w:t>出版日期：2002.07</w:t>
      </w:r>
    </w:p>
    <w:p>
      <w:r>
        <w:t>总页数：64</w:t>
      </w:r>
    </w:p>
    <w:p>
      <w:r>
        <w:t>更多请访问教客网: www.jiaokey.com</w:t>
      </w:r>
    </w:p>
    <w:p>
      <w:r>
        <w:t>星球大战  前传  2  克隆人的进攻视觉图典 评论地址：https://www.jiaokey.com/book/detail/12122998.html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