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书名：信息管理与电子政务</w:t>
      </w:r>
    </w:p>
    <w:p>
      <w:r>
        <w:t>作者：原忠虎主编</w:t>
      </w:r>
    </w:p>
    <w:p>
      <w:r>
        <w:t>出版社：沈阳：辽宁大学出版社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信息管理与电子政务 评论地址：https://www.jiaokey.com/book/detail/12122992.html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