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书名：河北构建惩防腐败体系的探索与实践</w:t>
      </w:r>
    </w:p>
    <w:p>
      <w:r>
        <w:t>作者：中共河北省纪律检查委员会，《中国预防职务犯罪丛书》编委会编</w:t>
      </w:r>
    </w:p>
    <w:p>
      <w:r>
        <w:t>出版社：北京:中国社会出版社,2007.05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河北构建惩防腐败体系的探索与实践 评论地址：https://www.jiaokey.com/book/detail/12122991.html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