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当代100位中国画家投资价值评析  最具学术价值与升值潜力</w:t>
      </w:r>
    </w:p>
    <w:p>
      <w:r>
        <w:rPr>
          <w:rFonts w:ascii="宋体" w:hAnsi="宋体" w:eastAsia="宋体"/>
          <w:sz w:val="24"/>
        </w:rPr>
        <w:t>侯素平编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当代100位中国画家投资价值评析  最具学术价值与升值潜力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本书出售、求购地址：https://www.jiaokey.com/book/detail/12122946.html</w:t>
      </w:r>
    </w:p>
    <w:p>
      <w:r>
        <w:t>更多相关图书推荐：https://www.jiaokey.com</w:t>
      </w:r>
    </w:p>
    <w:p>
      <w:r>
        <w:t>侯素平编 其他作品：https://www.jiaokey.com/tag/侯素平编.html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关键词搜索：https://www.jiaokey.com/tag/当代100位中国画家投资价值评析  最具学术价值与升值潜力.html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