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乌蒙苗歌  黔西北苗族民间歌曲集</w:t>
      </w:r>
    </w:p>
    <w:p>
      <w:r>
        <w:rPr>
          <w:rFonts w:ascii="宋体" w:hAnsi="宋体" w:eastAsia="宋体"/>
          <w:sz w:val="24"/>
        </w:rPr>
        <w:t>胡家勋主编；毕节地区苗学会编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乌蒙苗歌  黔西北苗族民间歌曲集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胡家勋主编；毕节地区苗学会编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本书出售、求购地址：https://www.jiaokey.com/book/detail/12122938.html</w:t>
      </w:r>
    </w:p>
    <w:p>
      <w:r>
        <w:t>更多相关图书推荐：https://www.jiaokey.com</w:t>
      </w:r>
    </w:p>
    <w:p>
      <w:r>
        <w:t>胡家勋主编；毕节地区苗学会编 其他作品：https://www.jiaokey.com/tag/胡家勋主编；毕节地区苗学会编.html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关键词搜索：https://www.jiaokey.com/tag/乌蒙苗歌  黔西北苗族民间歌曲集.html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