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湖南改革开放图志</w:t>
      </w:r>
    </w:p>
    <w:p>
      <w:r>
        <w:rPr>
          <w:rFonts w:ascii="宋体" w:hAnsi="宋体" w:eastAsia="宋体"/>
          <w:sz w:val="24"/>
        </w:rPr>
        <w:t>卢凯旋主编；湖南省地方志编委会编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2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湖南改革开放图志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卢凯旋主编；湖南省地方志编委会编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社会主义建设(学科: 成就 地点: 湖南省) 社会主义建设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本书出售、求购地址：https://www.jiaokey.com/book/detail/12122936.html</w:t>
      </w:r>
    </w:p>
    <w:p>
      <w:r>
        <w:t>更多相关图书推荐：https://www.jiaokey.com</w:t>
      </w:r>
    </w:p>
    <w:p>
      <w:r>
        <w:t>卢凯旋主编；湖南省地方志编委会编 其他作品：https://www.jiaokey.com/tag/卢凯旋主编；湖南省地方志编委会编.html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关键词搜索：https://www.jiaokey.com/tag/社会主义建设(学科: 成就 地点: 湖南省) 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