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书名：当代风骨  首届中国工笔画名家线描艺术学术邀请展</w:t>
      </w:r>
    </w:p>
    <w:p>
      <w:r>
        <w:t>作者：孙志钧，胡宝利主编；北京工笔重彩画会编著</w:t>
      </w:r>
    </w:p>
    <w:p>
      <w:r>
        <w:t>出版社：南昌：江西美术出版社</w:t>
      </w:r>
    </w:p>
    <w:p>
      <w:r>
        <w:t>出版日期：2004.12</w:t>
      </w:r>
    </w:p>
    <w:p>
      <w:r>
        <w:t>总页数：147</w:t>
      </w:r>
    </w:p>
    <w:p>
      <w:r>
        <w:t>更多请访问教客网: www.jiaokey.com</w:t>
      </w:r>
    </w:p>
    <w:p>
      <w:r>
        <w:t>当代风骨  首届中国工笔画名家线描艺术学术邀请展 评论地址：https://www.jiaokey.com/book/detail/12122921.html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