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行政职业能力测验真题解析  精华版  测验1、3合订</w:t>
      </w:r>
    </w:p>
    <w:p>
      <w:r>
        <w:rPr>
          <w:rFonts w:ascii="宋体" w:hAnsi="宋体" w:eastAsia="宋体"/>
          <w:sz w:val="24"/>
        </w:rPr>
        <w:t>周盈总主编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行政职业能力测验真题解析  精华版  测验1、3合订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本书出售、求购地址：https://www.jiaokey.com/book/detail/12122905.html</w:t>
      </w:r>
    </w:p>
    <w:p>
      <w:r>
        <w:t>更多相关图书推荐：https://www.jiaokey.com</w:t>
      </w:r>
    </w:p>
    <w:p>
      <w:r>
        <w:t>周盈总主编 其他作品：https://www.jiaokey.com/tag/周盈总主编.html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关键词搜索：https://www.jiaokey.com/tag/行政职业能力测验真题解析  精华版  测验1、3合订.html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