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女人，你的幸福触手可及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女人，你的幸福触手可及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本书出售、求购地址：https://www.jiaokey.com/book/detail/12122871.html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关键词搜索：https://www.jiaokey.com/tag/女人，你的幸福触手可及.html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