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  （下）</w:t>
      </w:r>
    </w:p>
    <w:p>
      <w:r>
        <w:t>作者：管文虎，杨继瑞，卿成主编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总页数：284</w:t>
      </w:r>
    </w:p>
    <w:p>
      <w:r>
        <w:t>更多请访问教客网: www.jiaokey.com</w:t>
      </w:r>
    </w:p>
    <w:p>
      <w:r>
        <w:t>公共关系原理与实务  （下） 评论地址：https://www.jiaokey.com/book/detail/12122860.html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