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中国近现代书画赏玩  2005  春  拍卖总汇  1</w:t>
      </w:r>
    </w:p>
    <w:p>
      <w:r>
        <w:rPr>
          <w:rFonts w:ascii="宋体" w:hAnsi="宋体" w:eastAsia="宋体"/>
          <w:sz w:val="24"/>
        </w:rPr>
        <w:t>刘鸿伏，邱东联编著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中国近现代书画赏玩  2005  春  拍卖总汇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刘鸿伏，邱东联编著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本书出售、求购地址：https://www.jiaokey.com/book/detail/12122854.html</w:t>
      </w:r>
    </w:p>
    <w:p>
      <w:r>
        <w:t>更多相关图书推荐：https://www.jiaokey.com</w:t>
      </w:r>
    </w:p>
    <w:p>
      <w:r>
        <w:t>刘鸿伏，邱东联编著 其他作品：https://www.jiaokey.com/tag/刘鸿伏，邱东联编著.html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关键词搜索：https://www.jiaokey.com/tag/中国近现代书画赏玩  2005  春  拍卖总汇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