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农民在婚姻家庭继承方面的权益保护</w:t>
      </w:r>
    </w:p>
    <w:p>
      <w:r>
        <w:rPr>
          <w:rFonts w:ascii="宋体" w:hAnsi="宋体" w:eastAsia="宋体"/>
          <w:sz w:val="24"/>
        </w:rPr>
        <w:t>沈庆中，陈宜男著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农民在婚姻家庭继承方面的权益保护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沈庆中，陈宜男著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本书出售、求购地址：https://www.jiaokey.com/book/detail/12122809.html</w:t>
      </w:r>
    </w:p>
    <w:p>
      <w:r>
        <w:t>更多相关图书推荐：https://www.jiaokey.com</w:t>
      </w:r>
    </w:p>
    <w:p>
      <w:r>
        <w:t>沈庆中，陈宜男著 其他作品：https://www.jiaokey.com/tag/沈庆中，陈宜男著.html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关键词搜索：https://www.jiaokey.com/tag/农民在婚姻家庭继承方面的权益保护.html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