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书名：中国近代公务员工资制度思想研究</w:t>
      </w:r>
    </w:p>
    <w:p>
      <w:r>
        <w:t>作者：杨兵杰著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中国近代公务员工资制度思想研究 评论地址：https://www.jiaokey.com/book/detail/12122806.html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