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书名：人品胜于能力 人品至上II</w:t>
      </w:r>
    </w:p>
    <w:p>
      <w:r>
        <w:t>作者：何国松著</w:t>
      </w:r>
    </w:p>
    <w:p>
      <w:r>
        <w:t>出版社：北京:中国长安出版社,2006.04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人品胜于能力 人品至上II 评论地址：https://www.jiaokey.com/book/detail/12122790.html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