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新情况  新变化  新思考  社会转型期的理论思考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新情况  新变化  新思考  社会转型期的理论思考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本书出售、求购地址：https://www.jiaokey.com/book/detail/12122778.html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