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墨痕淡定·屐履声声  云南大学校报好文集粹</w:t>
      </w:r>
    </w:p>
    <w:p>
      <w:r>
        <w:rPr>
          <w:rFonts w:ascii="宋体" w:hAnsi="宋体" w:eastAsia="宋体"/>
          <w:sz w:val="24"/>
        </w:rPr>
        <w:t>李泽华主编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墨痕淡定·屐履声声  云南大学校报好文集粹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本书出售、求购地址：https://www.jiaokey.com/book/detail/12122776.html</w:t>
      </w:r>
    </w:p>
    <w:p>
      <w:r>
        <w:t>更多相关图书推荐：https://www.jiaokey.com</w:t>
      </w:r>
    </w:p>
    <w:p>
      <w:r>
        <w:t>李泽华主编 其他作品：https://www.jiaokey.com/tag/李泽华主编.html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