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决定个人命运的最关键因素  全新修订版</w:t>
      </w:r>
    </w:p>
    <w:p>
      <w:r>
        <w:t>作者：谭春虹编著</w:t>
      </w:r>
    </w:p>
    <w:p>
      <w:r>
        <w:t>出版社：北京：海潮出版社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情商  决定个人命运的最关键因素  全新修订版 评论地址：https://www.jiaokey.com/book/detail/12122768.html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