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男人女人心理咨询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男人女人心理咨询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本书出售、求购地址：https://www.jiaokey.com/book/detail/12122765.html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关键词搜索：https://www.jiaokey.com/tag/男人女人心理咨询.html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