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书名：《菜根谭》心得</w:t>
      </w:r>
    </w:p>
    <w:p>
      <w:r>
        <w:t>作者：东篱子解译</w:t>
      </w:r>
    </w:p>
    <w:p>
      <w:r>
        <w:t>出版社：北京：中国华侨出版社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《菜根谭》心得 评论地址：https://www.jiaokey.com/book/detail/12122764.html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