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影像中国  早期西方摄影与明信片</w:t>
      </w:r>
    </w:p>
    <w:p>
      <w:r>
        <w:rPr>
          <w:rFonts w:ascii="宋体" w:hAnsi="宋体" w:eastAsia="宋体"/>
          <w:sz w:val="24"/>
        </w:rPr>
        <w:t>何伯英著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影像中国  早期西方摄影与明信片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本书出售、求购地址：https://www.jiaokey.com/book/detail/12122732.html</w:t>
      </w:r>
    </w:p>
    <w:p>
      <w:r>
        <w:t>更多相关图书推荐：https://www.jiaokey.com</w:t>
      </w:r>
    </w:p>
    <w:p>
      <w:r>
        <w:t>何伯英著 其他作品：https://www.jiaokey.com/tag/何伯英著.html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关键词搜索：https://www.jiaokey.com/tag/影像中国  早期西方摄影与明信片.html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