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书名：齐陇东王感孝颂集联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齐陇东王感孝颂集联 评论地址：https://www.jiaokey.com/book/detail/12122672.html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