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书名：中国脑血管病防治指南  （试行版）</w:t>
      </w:r>
    </w:p>
    <w:p>
      <w:r>
        <w:t>作者：饶明俐主编</w:t>
      </w:r>
    </w:p>
    <w:p>
      <w:r>
        <w:t>出版社：卫生部疾病控制司，中华医学会神经病学分会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中国脑血管病防治指南  （试行版） 评论地址：https://www.jiaokey.com/book/detail/12122647.html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