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书名：中国出版“走出去”资料汇编</w:t>
      </w:r>
    </w:p>
    <w:p>
      <w:r>
        <w:t>作者：李晓晔，唐巍执笔</w:t>
      </w:r>
    </w:p>
    <w:p>
      <w:r>
        <w:t>出版社：新闻出版总署对外交流合作司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中国出版“走出去”资料汇编 评论地址：https://www.jiaokey.com/book/detail/12122644.html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