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书名：湖南洪江市经济社会发展史料</w:t>
      </w:r>
    </w:p>
    <w:p>
      <w:r>
        <w:t>作者：杨志镍编著</w:t>
      </w:r>
    </w:p>
    <w:p>
      <w:r>
        <w:t>出版社：北京：线装书局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湖南洪江市经济社会发展史料 评论地址：https://www.jiaokey.com/book/detail/12122506.html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