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年鉴编辑手册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年鉴编辑手册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本书出售、求购地址：https://www.jiaokey.com/book/detail/12122486.html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关键词搜索：https://www.jiaokey.com/tag/年鉴编辑手册.html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