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书名：奥黛丽·赫本会如何做？</w:t>
      </w:r>
    </w:p>
    <w:p>
      <w:r>
        <w:t>作者：（美）帕梅拉·基尔著</w:t>
      </w:r>
    </w:p>
    <w:p>
      <w:r>
        <w:t>出版社：上海:学林出版社,2009.01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奥黛丽·赫本会如何做？ 评论地址：https://www.jiaokey.com/book/detail/12122473.html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